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979F1" w14:textId="77777777" w:rsidR="00024426" w:rsidRPr="00D06BFA" w:rsidRDefault="00F865F5">
      <w:pPr>
        <w:pStyle w:val="Heading1"/>
        <w:rPr>
          <w:rFonts w:ascii="Garamond" w:hAnsi="Garamond"/>
          <w:sz w:val="22"/>
          <w:szCs w:val="22"/>
        </w:rPr>
      </w:pPr>
      <w:r w:rsidRPr="00D06BFA">
        <w:rPr>
          <w:rFonts w:ascii="Garamond" w:hAnsi="Garamond"/>
          <w:color w:val="auto"/>
          <w:sz w:val="22"/>
          <w:szCs w:val="22"/>
        </w:rPr>
        <w:t>PROXY FORM FOR THE 13TH ANNUAL GENERAL MEETING</w:t>
      </w:r>
    </w:p>
    <w:p w14:paraId="678AF872" w14:textId="77777777" w:rsidR="00F865F5" w:rsidRPr="00D06BFA" w:rsidRDefault="00F865F5">
      <w:pPr>
        <w:rPr>
          <w:rFonts w:ascii="Garamond" w:hAnsi="Garamond"/>
        </w:rPr>
      </w:pPr>
    </w:p>
    <w:p w14:paraId="13B72489" w14:textId="74014953" w:rsidR="00F865F5" w:rsidRPr="00D06BFA" w:rsidRDefault="00F865F5" w:rsidP="00F865F5">
      <w:pPr>
        <w:jc w:val="center"/>
        <w:rPr>
          <w:rFonts w:ascii="Garamond" w:hAnsi="Garamond"/>
          <w:b/>
          <w:bCs/>
        </w:rPr>
      </w:pPr>
      <w:r w:rsidRPr="00D06BFA">
        <w:rPr>
          <w:rFonts w:ascii="Garamond" w:hAnsi="Garamond"/>
          <w:b/>
          <w:bCs/>
        </w:rPr>
        <w:t>CHAI DIAMOND INVESTMENT LIMITED</w:t>
      </w:r>
    </w:p>
    <w:p w14:paraId="7CB7D6F5" w14:textId="24EF8467" w:rsidR="00024426" w:rsidRPr="00D06BFA" w:rsidRDefault="00F865F5" w:rsidP="00F865F5">
      <w:pPr>
        <w:jc w:val="center"/>
        <w:rPr>
          <w:rFonts w:ascii="Garamond" w:hAnsi="Garamond"/>
        </w:rPr>
      </w:pPr>
      <w:r w:rsidRPr="00D06BFA">
        <w:rPr>
          <w:rFonts w:ascii="Garamond" w:hAnsi="Garamond"/>
        </w:rPr>
        <w:t xml:space="preserve">(“the </w:t>
      </w:r>
      <w:r w:rsidRPr="00D06BFA">
        <w:rPr>
          <w:rFonts w:ascii="Garamond" w:hAnsi="Garamond"/>
          <w:b/>
          <w:bCs/>
        </w:rPr>
        <w:t>Company</w:t>
      </w:r>
      <w:r w:rsidRPr="00D06BFA">
        <w:rPr>
          <w:rFonts w:ascii="Garamond" w:hAnsi="Garamond"/>
        </w:rPr>
        <w:t>”)</w:t>
      </w:r>
      <w:r w:rsidRPr="00D06BFA">
        <w:rPr>
          <w:rFonts w:ascii="Garamond" w:hAnsi="Garamond"/>
        </w:rPr>
        <w:br/>
      </w:r>
    </w:p>
    <w:p w14:paraId="33BE6EFD" w14:textId="5068F63B" w:rsidR="00024426" w:rsidRPr="00D06BFA" w:rsidRDefault="00F865F5">
      <w:pPr>
        <w:rPr>
          <w:rFonts w:ascii="Garamond" w:hAnsi="Garamond"/>
        </w:rPr>
      </w:pPr>
      <w:r w:rsidRPr="00D06BFA">
        <w:rPr>
          <w:rFonts w:ascii="Garamond" w:hAnsi="Garamond"/>
        </w:rPr>
        <w:t>I/We, ___________________________________________ [Full Name],</w:t>
      </w:r>
      <w:r w:rsidRPr="00D06BFA">
        <w:rPr>
          <w:rFonts w:ascii="Garamond" w:hAnsi="Garamond"/>
        </w:rPr>
        <w:br/>
        <w:t>of P.O. Box ________________________, being a shareholder of Chai Diamond Investment Limited, hereby appoint:</w:t>
      </w:r>
      <w:r w:rsidRPr="00D06BFA">
        <w:rPr>
          <w:rFonts w:ascii="Garamond" w:hAnsi="Garamond"/>
        </w:rPr>
        <w:br/>
      </w:r>
      <w:r w:rsidRPr="00D06BFA">
        <w:rPr>
          <w:rFonts w:ascii="Garamond" w:hAnsi="Garamond"/>
        </w:rPr>
        <w:br/>
        <w:t>Name of Proxy: ___________________________________________</w:t>
      </w:r>
      <w:r w:rsidRPr="00D06BFA">
        <w:rPr>
          <w:rFonts w:ascii="Garamond" w:hAnsi="Garamond"/>
        </w:rPr>
        <w:br/>
        <w:t>ID/Passport No.: ___________________________________________</w:t>
      </w:r>
      <w:r w:rsidRPr="00D06BFA">
        <w:rPr>
          <w:rFonts w:ascii="Garamond" w:hAnsi="Garamond"/>
        </w:rPr>
        <w:br/>
        <w:t>Email Address: ___________________________________________</w:t>
      </w:r>
      <w:r w:rsidRPr="00D06BFA">
        <w:rPr>
          <w:rFonts w:ascii="Garamond" w:hAnsi="Garamond"/>
        </w:rPr>
        <w:br/>
      </w:r>
      <w:r w:rsidRPr="00D06BFA">
        <w:rPr>
          <w:rFonts w:ascii="Garamond" w:hAnsi="Garamond"/>
        </w:rPr>
        <w:br/>
        <w:t>as my/our proxy to attend, speak, and vote for me/us and on my/our behalf at the 13th Annual General Meeting of the Company to be held vi</w:t>
      </w:r>
      <w:r w:rsidR="00C71D75">
        <w:rPr>
          <w:rFonts w:ascii="Garamond" w:hAnsi="Garamond"/>
        </w:rPr>
        <w:t>rtually via Zoom on Saturday, 27 June 2026</w:t>
      </w:r>
      <w:bookmarkStart w:id="0" w:name="_GoBack"/>
      <w:bookmarkEnd w:id="0"/>
      <w:r w:rsidRPr="00D06BFA">
        <w:rPr>
          <w:rFonts w:ascii="Garamond" w:hAnsi="Garamond"/>
        </w:rPr>
        <w:t xml:space="preserve"> at 10:00 a.m., or at any adjournment thereof.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24426" w:rsidRPr="00D06BFA" w14:paraId="489FB1D6" w14:textId="77777777" w:rsidTr="00F865F5">
        <w:tc>
          <w:tcPr>
            <w:tcW w:w="2160" w:type="dxa"/>
          </w:tcPr>
          <w:p w14:paraId="2BB4AEA9" w14:textId="77777777" w:rsidR="00024426" w:rsidRPr="00D06BFA" w:rsidRDefault="00F865F5">
            <w:pPr>
              <w:rPr>
                <w:rFonts w:ascii="Garamond" w:hAnsi="Garamond"/>
              </w:rPr>
            </w:pPr>
            <w:r w:rsidRPr="00D06BFA">
              <w:rPr>
                <w:rFonts w:ascii="Garamond" w:hAnsi="Garamond"/>
              </w:rPr>
              <w:t>Resolution</w:t>
            </w:r>
          </w:p>
        </w:tc>
        <w:tc>
          <w:tcPr>
            <w:tcW w:w="2160" w:type="dxa"/>
          </w:tcPr>
          <w:p w14:paraId="4D9D5F90" w14:textId="77777777" w:rsidR="00024426" w:rsidRPr="00D06BFA" w:rsidRDefault="00F865F5">
            <w:pPr>
              <w:rPr>
                <w:rFonts w:ascii="Garamond" w:hAnsi="Garamond"/>
              </w:rPr>
            </w:pPr>
            <w:r w:rsidRPr="00D06BFA">
              <w:rPr>
                <w:rFonts w:ascii="Garamond" w:hAnsi="Garamond"/>
              </w:rPr>
              <w:t>FOR</w:t>
            </w:r>
          </w:p>
        </w:tc>
        <w:tc>
          <w:tcPr>
            <w:tcW w:w="2160" w:type="dxa"/>
          </w:tcPr>
          <w:p w14:paraId="2967ECCF" w14:textId="77777777" w:rsidR="00024426" w:rsidRPr="00D06BFA" w:rsidRDefault="00F865F5">
            <w:pPr>
              <w:rPr>
                <w:rFonts w:ascii="Garamond" w:hAnsi="Garamond"/>
              </w:rPr>
            </w:pPr>
            <w:r w:rsidRPr="00D06BFA">
              <w:rPr>
                <w:rFonts w:ascii="Garamond" w:hAnsi="Garamond"/>
              </w:rPr>
              <w:t>AGAINST</w:t>
            </w:r>
          </w:p>
        </w:tc>
        <w:tc>
          <w:tcPr>
            <w:tcW w:w="2160" w:type="dxa"/>
          </w:tcPr>
          <w:p w14:paraId="12F47E58" w14:textId="77777777" w:rsidR="00024426" w:rsidRPr="00D06BFA" w:rsidRDefault="00F865F5">
            <w:pPr>
              <w:rPr>
                <w:rFonts w:ascii="Garamond" w:hAnsi="Garamond"/>
              </w:rPr>
            </w:pPr>
            <w:r w:rsidRPr="00D06BFA">
              <w:rPr>
                <w:rFonts w:ascii="Garamond" w:hAnsi="Garamond"/>
              </w:rPr>
              <w:t>ABSTAIN</w:t>
            </w:r>
          </w:p>
        </w:tc>
      </w:tr>
      <w:tr w:rsidR="00024426" w:rsidRPr="00D06BFA" w14:paraId="23D4D124" w14:textId="77777777" w:rsidTr="00F865F5">
        <w:tc>
          <w:tcPr>
            <w:tcW w:w="2160" w:type="dxa"/>
          </w:tcPr>
          <w:p w14:paraId="31763D9A" w14:textId="77777777" w:rsidR="00024426" w:rsidRPr="00D06BFA" w:rsidRDefault="00F865F5">
            <w:pPr>
              <w:rPr>
                <w:rFonts w:ascii="Garamond" w:hAnsi="Garamond"/>
              </w:rPr>
            </w:pPr>
            <w:r w:rsidRPr="00D06BFA">
              <w:rPr>
                <w:rFonts w:ascii="Garamond" w:hAnsi="Garamond"/>
              </w:rPr>
              <w:t>Adoption of Chairman’s Report</w:t>
            </w:r>
          </w:p>
        </w:tc>
        <w:tc>
          <w:tcPr>
            <w:tcW w:w="2160" w:type="dxa"/>
          </w:tcPr>
          <w:p w14:paraId="20261523" w14:textId="77777777" w:rsidR="00024426" w:rsidRPr="00D06BFA" w:rsidRDefault="00024426">
            <w:pPr>
              <w:rPr>
                <w:rFonts w:ascii="Garamond" w:hAnsi="Garamond"/>
              </w:rPr>
            </w:pPr>
          </w:p>
        </w:tc>
        <w:tc>
          <w:tcPr>
            <w:tcW w:w="2160" w:type="dxa"/>
          </w:tcPr>
          <w:p w14:paraId="7005B189" w14:textId="77777777" w:rsidR="00024426" w:rsidRPr="00D06BFA" w:rsidRDefault="00024426">
            <w:pPr>
              <w:rPr>
                <w:rFonts w:ascii="Garamond" w:hAnsi="Garamond"/>
              </w:rPr>
            </w:pPr>
          </w:p>
        </w:tc>
        <w:tc>
          <w:tcPr>
            <w:tcW w:w="2160" w:type="dxa"/>
          </w:tcPr>
          <w:p w14:paraId="2578BC19" w14:textId="77777777" w:rsidR="00024426" w:rsidRPr="00D06BFA" w:rsidRDefault="00024426">
            <w:pPr>
              <w:rPr>
                <w:rFonts w:ascii="Garamond" w:hAnsi="Garamond"/>
              </w:rPr>
            </w:pPr>
          </w:p>
        </w:tc>
      </w:tr>
      <w:tr w:rsidR="00024426" w:rsidRPr="00D06BFA" w14:paraId="3C843430" w14:textId="77777777" w:rsidTr="00F865F5">
        <w:tc>
          <w:tcPr>
            <w:tcW w:w="2160" w:type="dxa"/>
          </w:tcPr>
          <w:p w14:paraId="3668258D" w14:textId="77777777" w:rsidR="00024426" w:rsidRPr="00D06BFA" w:rsidRDefault="00F865F5">
            <w:pPr>
              <w:rPr>
                <w:rFonts w:ascii="Garamond" w:hAnsi="Garamond"/>
              </w:rPr>
            </w:pPr>
            <w:r w:rsidRPr="00D06BFA">
              <w:rPr>
                <w:rFonts w:ascii="Garamond" w:hAnsi="Garamond"/>
              </w:rPr>
              <w:t>Adoption of Audited Financial Statements</w:t>
            </w:r>
          </w:p>
        </w:tc>
        <w:tc>
          <w:tcPr>
            <w:tcW w:w="2160" w:type="dxa"/>
          </w:tcPr>
          <w:p w14:paraId="54755309" w14:textId="77777777" w:rsidR="00024426" w:rsidRPr="00D06BFA" w:rsidRDefault="00024426">
            <w:pPr>
              <w:rPr>
                <w:rFonts w:ascii="Garamond" w:hAnsi="Garamond"/>
              </w:rPr>
            </w:pPr>
          </w:p>
        </w:tc>
        <w:tc>
          <w:tcPr>
            <w:tcW w:w="2160" w:type="dxa"/>
          </w:tcPr>
          <w:p w14:paraId="33FF5EAE" w14:textId="77777777" w:rsidR="00024426" w:rsidRPr="00D06BFA" w:rsidRDefault="00024426">
            <w:pPr>
              <w:rPr>
                <w:rFonts w:ascii="Garamond" w:hAnsi="Garamond"/>
              </w:rPr>
            </w:pPr>
          </w:p>
        </w:tc>
        <w:tc>
          <w:tcPr>
            <w:tcW w:w="2160" w:type="dxa"/>
          </w:tcPr>
          <w:p w14:paraId="66E00DF4" w14:textId="77777777" w:rsidR="00024426" w:rsidRPr="00D06BFA" w:rsidRDefault="00024426">
            <w:pPr>
              <w:rPr>
                <w:rFonts w:ascii="Garamond" w:hAnsi="Garamond"/>
              </w:rPr>
            </w:pPr>
          </w:p>
        </w:tc>
      </w:tr>
      <w:tr w:rsidR="00024426" w:rsidRPr="00D06BFA" w14:paraId="576D6A03" w14:textId="77777777" w:rsidTr="00F865F5">
        <w:tc>
          <w:tcPr>
            <w:tcW w:w="2160" w:type="dxa"/>
          </w:tcPr>
          <w:p w14:paraId="36D2FA84" w14:textId="77777777" w:rsidR="00024426" w:rsidRPr="00D06BFA" w:rsidRDefault="00F865F5">
            <w:pPr>
              <w:rPr>
                <w:rFonts w:ascii="Garamond" w:hAnsi="Garamond"/>
              </w:rPr>
            </w:pPr>
            <w:r w:rsidRPr="00D06BFA">
              <w:rPr>
                <w:rFonts w:ascii="Garamond" w:hAnsi="Garamond"/>
              </w:rPr>
              <w:t>Appointment of Directors</w:t>
            </w:r>
          </w:p>
        </w:tc>
        <w:tc>
          <w:tcPr>
            <w:tcW w:w="2160" w:type="dxa"/>
          </w:tcPr>
          <w:p w14:paraId="56E17511" w14:textId="77777777" w:rsidR="00024426" w:rsidRPr="00D06BFA" w:rsidRDefault="00024426">
            <w:pPr>
              <w:rPr>
                <w:rFonts w:ascii="Garamond" w:hAnsi="Garamond"/>
              </w:rPr>
            </w:pPr>
          </w:p>
        </w:tc>
        <w:tc>
          <w:tcPr>
            <w:tcW w:w="2160" w:type="dxa"/>
          </w:tcPr>
          <w:p w14:paraId="2254E239" w14:textId="77777777" w:rsidR="00024426" w:rsidRPr="00D06BFA" w:rsidRDefault="00024426">
            <w:pPr>
              <w:rPr>
                <w:rFonts w:ascii="Garamond" w:hAnsi="Garamond"/>
              </w:rPr>
            </w:pPr>
          </w:p>
        </w:tc>
        <w:tc>
          <w:tcPr>
            <w:tcW w:w="2160" w:type="dxa"/>
          </w:tcPr>
          <w:p w14:paraId="2D775E67" w14:textId="77777777" w:rsidR="00024426" w:rsidRPr="00D06BFA" w:rsidRDefault="00024426">
            <w:pPr>
              <w:rPr>
                <w:rFonts w:ascii="Garamond" w:hAnsi="Garamond"/>
              </w:rPr>
            </w:pPr>
          </w:p>
        </w:tc>
      </w:tr>
      <w:tr w:rsidR="00024426" w:rsidRPr="00D06BFA" w14:paraId="404BE179" w14:textId="77777777" w:rsidTr="00F865F5">
        <w:tc>
          <w:tcPr>
            <w:tcW w:w="2160" w:type="dxa"/>
          </w:tcPr>
          <w:p w14:paraId="1B88D1B4" w14:textId="77777777" w:rsidR="00024426" w:rsidRPr="00D06BFA" w:rsidRDefault="00F865F5">
            <w:pPr>
              <w:rPr>
                <w:rFonts w:ascii="Garamond" w:hAnsi="Garamond"/>
              </w:rPr>
            </w:pPr>
            <w:r w:rsidRPr="00D06BFA">
              <w:rPr>
                <w:rFonts w:ascii="Garamond" w:hAnsi="Garamond"/>
              </w:rPr>
              <w:t>Approval of Directors’ Remuneration</w:t>
            </w:r>
          </w:p>
        </w:tc>
        <w:tc>
          <w:tcPr>
            <w:tcW w:w="2160" w:type="dxa"/>
          </w:tcPr>
          <w:p w14:paraId="6AE1AD58" w14:textId="77777777" w:rsidR="00024426" w:rsidRPr="00D06BFA" w:rsidRDefault="00024426">
            <w:pPr>
              <w:rPr>
                <w:rFonts w:ascii="Garamond" w:hAnsi="Garamond"/>
              </w:rPr>
            </w:pPr>
          </w:p>
        </w:tc>
        <w:tc>
          <w:tcPr>
            <w:tcW w:w="2160" w:type="dxa"/>
          </w:tcPr>
          <w:p w14:paraId="6EC409B1" w14:textId="77777777" w:rsidR="00024426" w:rsidRPr="00D06BFA" w:rsidRDefault="00024426">
            <w:pPr>
              <w:rPr>
                <w:rFonts w:ascii="Garamond" w:hAnsi="Garamond"/>
              </w:rPr>
            </w:pPr>
          </w:p>
        </w:tc>
        <w:tc>
          <w:tcPr>
            <w:tcW w:w="2160" w:type="dxa"/>
          </w:tcPr>
          <w:p w14:paraId="71B4CDE6" w14:textId="77777777" w:rsidR="00024426" w:rsidRPr="00D06BFA" w:rsidRDefault="00024426">
            <w:pPr>
              <w:rPr>
                <w:rFonts w:ascii="Garamond" w:hAnsi="Garamond"/>
              </w:rPr>
            </w:pPr>
          </w:p>
        </w:tc>
      </w:tr>
      <w:tr w:rsidR="00024426" w:rsidRPr="00D06BFA" w14:paraId="637AB6EE" w14:textId="77777777" w:rsidTr="00F865F5">
        <w:tc>
          <w:tcPr>
            <w:tcW w:w="2160" w:type="dxa"/>
          </w:tcPr>
          <w:p w14:paraId="3A15AE9B" w14:textId="77777777" w:rsidR="00024426" w:rsidRPr="00D06BFA" w:rsidRDefault="00F865F5">
            <w:pPr>
              <w:rPr>
                <w:rFonts w:ascii="Garamond" w:hAnsi="Garamond"/>
              </w:rPr>
            </w:pPr>
            <w:r w:rsidRPr="00D06BFA">
              <w:rPr>
                <w:rFonts w:ascii="Garamond" w:hAnsi="Garamond"/>
              </w:rPr>
              <w:t>Re-appointment of Auditors and Authority to Fix Their Remuneration</w:t>
            </w:r>
          </w:p>
        </w:tc>
        <w:tc>
          <w:tcPr>
            <w:tcW w:w="2160" w:type="dxa"/>
          </w:tcPr>
          <w:p w14:paraId="6CD84D5E" w14:textId="77777777" w:rsidR="00024426" w:rsidRPr="00D06BFA" w:rsidRDefault="00024426">
            <w:pPr>
              <w:rPr>
                <w:rFonts w:ascii="Garamond" w:hAnsi="Garamond"/>
              </w:rPr>
            </w:pPr>
          </w:p>
        </w:tc>
        <w:tc>
          <w:tcPr>
            <w:tcW w:w="2160" w:type="dxa"/>
          </w:tcPr>
          <w:p w14:paraId="411CFFEA" w14:textId="77777777" w:rsidR="00024426" w:rsidRPr="00D06BFA" w:rsidRDefault="00024426">
            <w:pPr>
              <w:rPr>
                <w:rFonts w:ascii="Garamond" w:hAnsi="Garamond"/>
              </w:rPr>
            </w:pPr>
          </w:p>
        </w:tc>
        <w:tc>
          <w:tcPr>
            <w:tcW w:w="2160" w:type="dxa"/>
          </w:tcPr>
          <w:p w14:paraId="10929C16" w14:textId="77777777" w:rsidR="00024426" w:rsidRPr="00D06BFA" w:rsidRDefault="00024426">
            <w:pPr>
              <w:rPr>
                <w:rFonts w:ascii="Garamond" w:hAnsi="Garamond"/>
              </w:rPr>
            </w:pPr>
          </w:p>
        </w:tc>
      </w:tr>
      <w:tr w:rsidR="00024426" w:rsidRPr="00D06BFA" w14:paraId="3113A391" w14:textId="77777777" w:rsidTr="00F865F5">
        <w:tc>
          <w:tcPr>
            <w:tcW w:w="2160" w:type="dxa"/>
          </w:tcPr>
          <w:p w14:paraId="75C8B87A" w14:textId="77777777" w:rsidR="00024426" w:rsidRPr="00D06BFA" w:rsidRDefault="00F865F5">
            <w:pPr>
              <w:rPr>
                <w:rFonts w:ascii="Garamond" w:hAnsi="Garamond"/>
              </w:rPr>
            </w:pPr>
            <w:r w:rsidRPr="00D06BFA">
              <w:rPr>
                <w:rFonts w:ascii="Garamond" w:hAnsi="Garamond"/>
              </w:rPr>
              <w:t>Any Other Business (as notified in advance)</w:t>
            </w:r>
          </w:p>
        </w:tc>
        <w:tc>
          <w:tcPr>
            <w:tcW w:w="2160" w:type="dxa"/>
          </w:tcPr>
          <w:p w14:paraId="305A0F5E" w14:textId="77777777" w:rsidR="00024426" w:rsidRPr="00D06BFA" w:rsidRDefault="00024426">
            <w:pPr>
              <w:rPr>
                <w:rFonts w:ascii="Garamond" w:hAnsi="Garamond"/>
              </w:rPr>
            </w:pPr>
          </w:p>
        </w:tc>
        <w:tc>
          <w:tcPr>
            <w:tcW w:w="2160" w:type="dxa"/>
          </w:tcPr>
          <w:p w14:paraId="0A0C441F" w14:textId="77777777" w:rsidR="00024426" w:rsidRPr="00D06BFA" w:rsidRDefault="00024426">
            <w:pPr>
              <w:rPr>
                <w:rFonts w:ascii="Garamond" w:hAnsi="Garamond"/>
              </w:rPr>
            </w:pPr>
          </w:p>
        </w:tc>
        <w:tc>
          <w:tcPr>
            <w:tcW w:w="2160" w:type="dxa"/>
          </w:tcPr>
          <w:p w14:paraId="139E0ADE" w14:textId="77777777" w:rsidR="00024426" w:rsidRPr="00D06BFA" w:rsidRDefault="00024426">
            <w:pPr>
              <w:rPr>
                <w:rFonts w:ascii="Garamond" w:hAnsi="Garamond"/>
              </w:rPr>
            </w:pPr>
          </w:p>
        </w:tc>
      </w:tr>
    </w:tbl>
    <w:p w14:paraId="5976BF00" w14:textId="4FB220DC" w:rsidR="00024426" w:rsidRPr="00D06BFA" w:rsidRDefault="00F865F5">
      <w:pPr>
        <w:rPr>
          <w:rFonts w:ascii="Garamond" w:hAnsi="Garamond"/>
        </w:rPr>
      </w:pPr>
      <w:r w:rsidRPr="00D06BFA">
        <w:rPr>
          <w:rFonts w:ascii="Garamond" w:hAnsi="Garamond"/>
        </w:rPr>
        <w:br/>
        <w:t>Signed this _</w:t>
      </w:r>
      <w:r w:rsidR="00C71D75">
        <w:rPr>
          <w:rFonts w:ascii="Garamond" w:hAnsi="Garamond"/>
        </w:rPr>
        <w:t>____ day of _______________ 2026</w:t>
      </w:r>
    </w:p>
    <w:p w14:paraId="3B8A4E39" w14:textId="77777777" w:rsidR="00024426" w:rsidRPr="00D06BFA" w:rsidRDefault="00F865F5">
      <w:pPr>
        <w:rPr>
          <w:rFonts w:ascii="Garamond" w:hAnsi="Garamond"/>
        </w:rPr>
      </w:pPr>
      <w:r w:rsidRPr="00D06BFA">
        <w:rPr>
          <w:rFonts w:ascii="Garamond" w:hAnsi="Garamond"/>
        </w:rPr>
        <w:lastRenderedPageBreak/>
        <w:t>Signature: ___________________________________</w:t>
      </w:r>
    </w:p>
    <w:p w14:paraId="43E7B7C6" w14:textId="77777777" w:rsidR="00024426" w:rsidRPr="00D06BFA" w:rsidRDefault="00F865F5">
      <w:pPr>
        <w:rPr>
          <w:rFonts w:ascii="Garamond" w:hAnsi="Garamond"/>
        </w:rPr>
      </w:pPr>
      <w:r w:rsidRPr="00D06BFA">
        <w:rPr>
          <w:rFonts w:ascii="Garamond" w:hAnsi="Garamond"/>
        </w:rPr>
        <w:t>Shareholder’s Name: ___________________________</w:t>
      </w:r>
    </w:p>
    <w:p w14:paraId="2B820351" w14:textId="77777777" w:rsidR="00024426" w:rsidRPr="00D06BFA" w:rsidRDefault="00F865F5">
      <w:pPr>
        <w:rPr>
          <w:rFonts w:ascii="Garamond" w:hAnsi="Garamond"/>
        </w:rPr>
      </w:pPr>
      <w:r w:rsidRPr="00D06BFA">
        <w:rPr>
          <w:rFonts w:ascii="Garamond" w:hAnsi="Garamond"/>
        </w:rPr>
        <w:br/>
        <w:t>Note: This form must be returned by email to purity.gichuki@gmail.com or delivered to the registered office of the Company at least 48 hours before the meeting.</w:t>
      </w:r>
    </w:p>
    <w:sectPr w:rsidR="00024426" w:rsidRPr="00D06B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4426"/>
    <w:rsid w:val="00034616"/>
    <w:rsid w:val="0006063C"/>
    <w:rsid w:val="0015074B"/>
    <w:rsid w:val="0029639D"/>
    <w:rsid w:val="00326F90"/>
    <w:rsid w:val="00AA1D8D"/>
    <w:rsid w:val="00B47730"/>
    <w:rsid w:val="00C71D75"/>
    <w:rsid w:val="00CB0664"/>
    <w:rsid w:val="00D06BFA"/>
    <w:rsid w:val="00F865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DA8D6"/>
  <w14:defaultImageDpi w14:val="300"/>
  <w15:docId w15:val="{5DD0DD6E-5CF4-464E-A110-5A9372B6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6BE3EB-C025-4506-9D1C-6647DE76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Kelvin Koome</cp:lastModifiedBy>
  <cp:revision>2</cp:revision>
  <dcterms:created xsi:type="dcterms:W3CDTF">2026-06-09T14:06:00Z</dcterms:created>
  <dcterms:modified xsi:type="dcterms:W3CDTF">2026-06-09T14:06:00Z</dcterms:modified>
  <cp:category/>
</cp:coreProperties>
</file>