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979F1" w14:textId="77777777" w:rsidR="00024426" w:rsidRPr="00F865F5" w:rsidRDefault="00F865F5">
      <w:pPr>
        <w:pStyle w:val="Heading1"/>
        <w:rPr>
          <w:rFonts w:ascii="Garamond" w:hAnsi="Garamond"/>
          <w:color w:val="auto"/>
          <w:sz w:val="22"/>
          <w:szCs w:val="22"/>
        </w:rPr>
      </w:pPr>
      <w:r w:rsidRPr="00F865F5">
        <w:rPr>
          <w:rFonts w:ascii="Garamond" w:hAnsi="Garamond"/>
          <w:color w:val="auto"/>
          <w:sz w:val="22"/>
          <w:szCs w:val="22"/>
        </w:rPr>
        <w:t>DIRECTOR NOMINATION FORM</w:t>
      </w:r>
    </w:p>
    <w:p w14:paraId="56ABEB1C" w14:textId="77777777" w:rsidR="00F865F5" w:rsidRPr="00F865F5" w:rsidRDefault="00F865F5" w:rsidP="00F865F5">
      <w:pPr>
        <w:jc w:val="center"/>
        <w:rPr>
          <w:rFonts w:ascii="Garamond" w:hAnsi="Garamond" w:cs="Times New Roman"/>
          <w:b/>
          <w:bCs/>
        </w:rPr>
      </w:pPr>
    </w:p>
    <w:p w14:paraId="19F4F581" w14:textId="3DC8AD44" w:rsidR="00F865F5" w:rsidRPr="00F865F5" w:rsidRDefault="00F865F5" w:rsidP="00F865F5">
      <w:pPr>
        <w:jc w:val="center"/>
        <w:rPr>
          <w:rFonts w:ascii="Garamond" w:hAnsi="Garamond" w:cs="Times New Roman"/>
          <w:b/>
          <w:bCs/>
        </w:rPr>
      </w:pPr>
      <w:r w:rsidRPr="00F865F5">
        <w:rPr>
          <w:rFonts w:ascii="Garamond" w:hAnsi="Garamond" w:cs="Times New Roman"/>
          <w:b/>
          <w:bCs/>
        </w:rPr>
        <w:t>CHAI DIAMOND INVESTMENT LIMITED</w:t>
      </w:r>
    </w:p>
    <w:p w14:paraId="657B145A" w14:textId="77777777" w:rsidR="00F865F5" w:rsidRPr="00F865F5" w:rsidRDefault="00F865F5" w:rsidP="00F865F5">
      <w:pPr>
        <w:jc w:val="center"/>
        <w:rPr>
          <w:rFonts w:ascii="Garamond" w:hAnsi="Garamond" w:cs="Times New Roman"/>
        </w:rPr>
      </w:pPr>
      <w:r w:rsidRPr="00F865F5">
        <w:rPr>
          <w:rFonts w:ascii="Garamond" w:hAnsi="Garamond" w:cs="Times New Roman"/>
        </w:rPr>
        <w:t xml:space="preserve">(“the </w:t>
      </w:r>
      <w:r w:rsidRPr="00F865F5">
        <w:rPr>
          <w:rFonts w:ascii="Garamond" w:hAnsi="Garamond" w:cs="Times New Roman"/>
          <w:b/>
          <w:bCs/>
        </w:rPr>
        <w:t>Company</w:t>
      </w:r>
      <w:r w:rsidRPr="00F865F5">
        <w:rPr>
          <w:rFonts w:ascii="Garamond" w:hAnsi="Garamond" w:cs="Times New Roman"/>
        </w:rPr>
        <w:t>”)</w:t>
      </w:r>
      <w:r w:rsidRPr="00F865F5">
        <w:rPr>
          <w:rFonts w:ascii="Garamond" w:hAnsi="Garamond" w:cs="Times New Roman"/>
        </w:rPr>
        <w:br/>
      </w:r>
    </w:p>
    <w:p w14:paraId="33BE6EFD" w14:textId="77777777" w:rsidR="00024426" w:rsidRPr="00F865F5" w:rsidRDefault="00F865F5">
      <w:pPr>
        <w:rPr>
          <w:rFonts w:ascii="Garamond" w:hAnsi="Garamond"/>
        </w:rPr>
      </w:pPr>
      <w:r w:rsidRPr="00F865F5">
        <w:rPr>
          <w:rFonts w:ascii="Garamond" w:hAnsi="Garamond"/>
        </w:rPr>
        <w:t>I/We, ___________________________________________ [Full Name of Nominator(s)],</w:t>
      </w:r>
      <w:r w:rsidRPr="00F865F5">
        <w:rPr>
          <w:rFonts w:ascii="Garamond" w:hAnsi="Garamond"/>
        </w:rPr>
        <w:br/>
        <w:t>of P.O. Box ________________________, being a shareholder of Chai Diamond Investment Limited, hereby nominate the following individual for consideration as a Director:</w:t>
      </w:r>
    </w:p>
    <w:p w14:paraId="2BB4AEA9" w14:textId="77777777" w:rsidR="00024426" w:rsidRPr="00F865F5" w:rsidRDefault="00F865F5">
      <w:pPr>
        <w:rPr>
          <w:rFonts w:ascii="Garamond" w:hAnsi="Garamond"/>
        </w:rPr>
      </w:pPr>
      <w:r w:rsidRPr="00F865F5">
        <w:rPr>
          <w:rFonts w:ascii="Garamond" w:hAnsi="Garamond"/>
        </w:rPr>
        <w:br/>
        <w:t>Nominee’s Full Name: _________________________________________</w:t>
      </w:r>
      <w:r w:rsidRPr="00F865F5">
        <w:rPr>
          <w:rFonts w:ascii="Garamond" w:hAnsi="Garamond"/>
        </w:rPr>
        <w:br/>
        <w:t>ID/Passport No.: _____________________________________________</w:t>
      </w:r>
      <w:r w:rsidRPr="00F865F5">
        <w:rPr>
          <w:rFonts w:ascii="Garamond" w:hAnsi="Garamond"/>
        </w:rPr>
        <w:br/>
        <w:t>Email Address: _______________________________________________</w:t>
      </w:r>
      <w:r w:rsidRPr="00F865F5">
        <w:rPr>
          <w:rFonts w:ascii="Garamond" w:hAnsi="Garamond"/>
        </w:rPr>
        <w:br/>
        <w:t>Telephone No.: ______________________________________________</w:t>
      </w:r>
      <w:r w:rsidRPr="00F865F5">
        <w:rPr>
          <w:rFonts w:ascii="Garamond" w:hAnsi="Garamond"/>
        </w:rPr>
        <w:br/>
        <w:t>Physical Address: ____________________________________________</w:t>
      </w:r>
      <w:r w:rsidRPr="00F865F5">
        <w:rPr>
          <w:rFonts w:ascii="Garamond" w:hAnsi="Garamond"/>
        </w:rPr>
        <w:br/>
      </w:r>
    </w:p>
    <w:p w14:paraId="4D9D5F90" w14:textId="77777777" w:rsidR="00024426" w:rsidRPr="00F865F5" w:rsidRDefault="00F865F5">
      <w:pPr>
        <w:rPr>
          <w:rFonts w:ascii="Garamond" w:hAnsi="Garamond"/>
        </w:rPr>
      </w:pPr>
      <w:r w:rsidRPr="00F865F5">
        <w:rPr>
          <w:rFonts w:ascii="Garamond" w:hAnsi="Garamond"/>
        </w:rPr>
        <w:br/>
        <w:t>Nominee’s Qualifications/Experience:</w:t>
      </w:r>
      <w:r w:rsidRPr="00F865F5">
        <w:rPr>
          <w:rFonts w:ascii="Garamond" w:hAnsi="Garamond"/>
        </w:rPr>
        <w:br/>
        <w:t>(Please provide a brief background on education, professional experience, and board experience, if any)</w:t>
      </w:r>
      <w:r w:rsidRPr="00F865F5">
        <w:rPr>
          <w:rFonts w:ascii="Garamond" w:hAnsi="Garamond"/>
        </w:rPr>
        <w:br/>
        <w:t>__________________________________________________________________</w:t>
      </w:r>
      <w:r w:rsidRPr="00F865F5">
        <w:rPr>
          <w:rFonts w:ascii="Garamond" w:hAnsi="Garamond"/>
        </w:rPr>
        <w:br/>
        <w:t>__________________________________________________________________</w:t>
      </w:r>
    </w:p>
    <w:p w14:paraId="2967ECCF" w14:textId="77777777" w:rsidR="00024426" w:rsidRPr="00F865F5" w:rsidRDefault="00F865F5">
      <w:pPr>
        <w:rPr>
          <w:rFonts w:ascii="Garamond" w:hAnsi="Garamond"/>
        </w:rPr>
      </w:pPr>
      <w:r w:rsidRPr="00F865F5">
        <w:rPr>
          <w:rFonts w:ascii="Garamond" w:hAnsi="Garamond"/>
        </w:rPr>
        <w:br/>
        <w:t>Consent to Act as Director:</w:t>
      </w:r>
      <w:r w:rsidRPr="00F865F5">
        <w:rPr>
          <w:rFonts w:ascii="Garamond" w:hAnsi="Garamond"/>
        </w:rPr>
        <w:br/>
        <w:t>I, the undersigned, consent to my nomination and confirm my willingness to serve as a Director of Chai Diamond Investment Limited, if elected.</w:t>
      </w:r>
      <w:r w:rsidRPr="00F865F5">
        <w:rPr>
          <w:rFonts w:ascii="Garamond" w:hAnsi="Garamond"/>
        </w:rPr>
        <w:br/>
      </w:r>
      <w:r w:rsidRPr="00F865F5">
        <w:rPr>
          <w:rFonts w:ascii="Garamond" w:hAnsi="Garamond"/>
        </w:rPr>
        <w:br/>
        <w:t>Nominee’s Signature: ______________________    Date: ______________</w:t>
      </w:r>
    </w:p>
    <w:p w14:paraId="12F47E58" w14:textId="77777777" w:rsidR="00024426" w:rsidRPr="00F865F5" w:rsidRDefault="00F865F5">
      <w:pPr>
        <w:rPr>
          <w:rFonts w:ascii="Garamond" w:hAnsi="Garamond"/>
        </w:rPr>
      </w:pPr>
      <w:r w:rsidRPr="00F865F5">
        <w:rPr>
          <w:rFonts w:ascii="Garamond" w:hAnsi="Garamond"/>
        </w:rPr>
        <w:br/>
        <w:t>Nominator’s Signature: ______________________    Date: ______________</w:t>
      </w:r>
      <w:r w:rsidRPr="00F865F5">
        <w:rPr>
          <w:rFonts w:ascii="Garamond" w:hAnsi="Garamond"/>
        </w:rPr>
        <w:br/>
        <w:t>Shareholder Number (if applicable): ____________________________</w:t>
      </w:r>
    </w:p>
    <w:p w14:paraId="489FB1D6" w14:textId="2ABD8AA1" w:rsidR="00024426" w:rsidRPr="00F865F5" w:rsidRDefault="00F865F5">
      <w:pPr>
        <w:rPr>
          <w:rFonts w:ascii="Garamond" w:hAnsi="Garamond"/>
        </w:rPr>
      </w:pPr>
      <w:r w:rsidRPr="00F865F5">
        <w:rPr>
          <w:rFonts w:ascii="Garamond" w:hAnsi="Garamond"/>
        </w:rPr>
        <w:br/>
        <w:t>Note: Completed nomination forms should be submitted to the Company Secretary a</w:t>
      </w:r>
      <w:r w:rsidR="000508BC">
        <w:rPr>
          <w:rFonts w:ascii="Garamond" w:hAnsi="Garamond"/>
        </w:rPr>
        <w:t>t purity.gichuki@gmail.com by 20</w:t>
      </w:r>
      <w:r w:rsidR="000508BC" w:rsidRPr="000508BC">
        <w:rPr>
          <w:rFonts w:ascii="Garamond" w:hAnsi="Garamond"/>
          <w:vertAlign w:val="superscript"/>
        </w:rPr>
        <w:t>th</w:t>
      </w:r>
      <w:r w:rsidR="000508BC">
        <w:rPr>
          <w:rFonts w:ascii="Garamond" w:hAnsi="Garamond"/>
        </w:rPr>
        <w:t xml:space="preserve"> June 2026</w:t>
      </w:r>
      <w:bookmarkStart w:id="0" w:name="_GoBack"/>
      <w:bookmarkEnd w:id="0"/>
      <w:r w:rsidRPr="00F865F5">
        <w:rPr>
          <w:rFonts w:ascii="Garamond" w:hAnsi="Garamond"/>
        </w:rPr>
        <w:t>.</w:t>
      </w:r>
    </w:p>
    <w:sectPr w:rsidR="00024426" w:rsidRPr="00F865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4426"/>
    <w:rsid w:val="00034616"/>
    <w:rsid w:val="000508BC"/>
    <w:rsid w:val="0006063C"/>
    <w:rsid w:val="0015074B"/>
    <w:rsid w:val="0029639D"/>
    <w:rsid w:val="00326F90"/>
    <w:rsid w:val="00AA1D8D"/>
    <w:rsid w:val="00B47730"/>
    <w:rsid w:val="00CB0664"/>
    <w:rsid w:val="00F865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61523"/>
  <w14:defaultImageDpi w14:val="300"/>
  <w15:docId w15:val="{5DD0DD6E-5CF4-464E-A110-5A9372B6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200409-3B25-4987-B1E5-4D04B0E6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Kelvin Koome</cp:lastModifiedBy>
  <cp:revision>2</cp:revision>
  <dcterms:created xsi:type="dcterms:W3CDTF">2026-06-09T14:04:00Z</dcterms:created>
  <dcterms:modified xsi:type="dcterms:W3CDTF">2026-06-09T14:04:00Z</dcterms:modified>
  <cp:category/>
</cp:coreProperties>
</file>